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残翅小雪鹰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残翅小雪鹰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本书出售、求购地址：https://www.jiaokey.com/book/detail/12315167.html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关键词搜索：https://www.jiaokey.com/tag/残翅小雪鹰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