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论汪国真的诗  附精选150首</w:t>
      </w:r>
    </w:p>
    <w:p>
      <w:r>
        <w:rPr>
          <w:rFonts w:ascii="宋体" w:hAnsi="宋体" w:eastAsia="宋体"/>
          <w:sz w:val="24"/>
        </w:rPr>
        <w:t>雪若，梦谷编选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论汪国真的诗  附精选150首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雪若，梦谷编选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本书出售、求购地址：https://www.jiaokey.com/book/detail/12315142.html</w:t>
      </w:r>
    </w:p>
    <w:p>
      <w:r>
        <w:t>更多相关图书推荐：https://www.jiaokey.com</w:t>
      </w:r>
    </w:p>
    <w:p>
      <w:r>
        <w:t>雪若，梦谷编选 其他作品：https://www.jiaokey.com/tag/雪若，梦谷编选.html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关键词搜索：https://www.jiaokey.com/tag/论汪国真的诗  附精选150首.html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