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  第4册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本书出售、求购地址：https://www.jiaokey.com/book/detail/12315043.html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关键词搜索：https://www.jiaokey.com/tag/商君书注译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