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书名：定额参考资料  第1辑  综合部份</w:t>
      </w:r>
    </w:p>
    <w:p>
      <w:r>
        <w:t>作者：湖北省计划委员会编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定额参考资料  第1辑  综合部份 评论地址：https://www.jiaokey.com/book/detail/12315020.html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