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颗粒饲料加工厂  试点总结</w:t>
      </w:r>
    </w:p>
    <w:p>
      <w:r>
        <w:rPr>
          <w:rFonts w:ascii="宋体" w:hAnsi="宋体" w:eastAsia="宋体"/>
          <w:sz w:val="24"/>
        </w:rPr>
        <w:t>湖北省农业局畜牧局，华中农学院编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颗粒饲料加工厂  试点总结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湖北省农业局畜牧局，华中农学院编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本书出售、求购地址：https://www.jiaokey.com/book/detail/12315018.html</w:t>
      </w:r>
    </w:p>
    <w:p>
      <w:r>
        <w:t>更多相关图书推荐：https://www.jiaokey.com</w:t>
      </w:r>
    </w:p>
    <w:p>
      <w:r>
        <w:t>湖北省农业局畜牧局，华中农学院编 其他作品：https://www.jiaokey.com/tag/湖北省农业局畜牧局，华中农学院编.html</w:t>
      </w:r>
    </w:p>
    <w:p>
      <w:r>
        <w:t>关键词搜索：https://www.jiaokey.com/tag/颗粒饲料加工厂  试点总结.html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