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书名：簿层层析-酶抑制法简介</w:t>
      </w:r>
    </w:p>
    <w:p>
      <w:r>
        <w:t>作者：谢占武</w:t>
      </w:r>
    </w:p>
    <w:p>
      <w:r>
        <w:t>出版社：陕西省畜牧局等印,1983.08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簿层层析-酶抑制法简介 评论地址：https://www.jiaokey.com/book/detail/12314990.html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