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卷92-97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卷92-97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本书出售、求购地址：https://www.jiaokey.com/book/detail/12314924.html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卷92-97.html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