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卷54-62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卷54-62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本书出售、求购地址：https://www.jiaokey.com/book/detail/12314909.html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卷54-62.html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