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卷25-32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卷25-32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本书出售、求购地址：https://www.jiaokey.com/book/detail/12314907.html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卷25-32.html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