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卷222-校勘记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卷222-校勘记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本书出售、求购地址：https://www.jiaokey.com/book/detail/12314905.html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卷222-校勘记.html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