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马来南海古史初述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马来南海古史初述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本书出售、求购地址：https://www.jiaokey.com/book/detail/12314893.html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关键词搜索：https://www.jiaokey.com/tag/马来南海古史初述.html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