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书名：美能达照相机选购使用指南  新版</w:t>
      </w:r>
    </w:p>
    <w:p>
      <w:r>
        <w:t>作者：陈琳编著</w:t>
      </w:r>
    </w:p>
    <w:p>
      <w:r>
        <w:t>出版社：杭州：浙江摄影出版社</w:t>
      </w:r>
    </w:p>
    <w:p>
      <w:r>
        <w:t>出版日期：2000.08</w:t>
      </w:r>
    </w:p>
    <w:p>
      <w:r>
        <w:t>总页数：312</w:t>
      </w:r>
    </w:p>
    <w:p>
      <w:r>
        <w:t>更多请访问教客网: www.jiaokey.com</w:t>
      </w:r>
    </w:p>
    <w:p>
      <w:r>
        <w:t>美能达照相机选购使用指南  新版 评论地址：https://www.jiaokey.com/book/detail/12314820.html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