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2009第三届广州国际摄影双年展  看真D.com</w:t>
      </w:r>
    </w:p>
    <w:p>
      <w:r>
        <w:rPr>
          <w:rFonts w:ascii="宋体" w:hAnsi="宋体" w:eastAsia="宋体"/>
          <w:sz w:val="24"/>
        </w:rPr>
        <w:t>王璜生主编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2009第三届广州国际摄影双年展  看真D.com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本书出售、求购地址：https://www.jiaokey.com/book/detail/12314799.html</w:t>
      </w:r>
    </w:p>
    <w:p>
      <w:r>
        <w:t>更多相关图书推荐：https://www.jiaokey.com</w:t>
      </w:r>
    </w:p>
    <w:p>
      <w:r>
        <w:t>王璜生主编 其他作品：https://www.jiaokey.com/tag/王璜生主编.html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关键词搜索：https://www.jiaokey.com/tag/2009第三届广州国际摄影双年展  看真D.com.html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