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书名：钢琴必修教程  5</w:t>
      </w:r>
    </w:p>
    <w:p>
      <w:r>
        <w:t>作者：谢哲邦主编；葛世杰，任怡，段颖分册主编</w:t>
      </w:r>
    </w:p>
    <w:p>
      <w:r>
        <w:t>出版社：上海：上海教育出版社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钢琴必修教程  5 评论地址：https://www.jiaokey.com/book/detail/12314797.html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