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书名：城市化进程与城市空间结构演进的经济学分析</w:t>
      </w:r>
    </w:p>
    <w:p>
      <w:r>
        <w:t>作者：高鸿鹰著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城市化进程与城市空间结构演进的经济学分析 评论地址：https://www.jiaokey.com/book/detail/12314782.html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