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  文化笔记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  文化笔记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本书出售、求购地址：https://www.jiaokey.com/book/detail/12314778.html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关键词搜索：https://www.jiaokey.com/tag/王小波作品  文化笔记.html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