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你不知道的神秘历史</w:t>
      </w:r>
    </w:p>
    <w:p>
      <w:r>
        <w:rPr>
          <w:rFonts w:ascii="宋体" w:hAnsi="宋体" w:eastAsia="宋体"/>
          <w:sz w:val="24"/>
        </w:rPr>
        <w:t>（英）弗瑞德·芬尼等著；毛娜，赵海梅，禹玲玲等译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你不知道的神秘历史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（英）弗瑞德·芬尼等著；毛娜，赵海梅，禹玲玲等译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本书出售、求购地址：https://www.jiaokey.com/book/detail/12314775.html</w:t>
      </w:r>
    </w:p>
    <w:p>
      <w:r>
        <w:t>更多相关图书推荐：https://www.jiaokey.com</w:t>
      </w:r>
    </w:p>
    <w:p>
      <w:r>
        <w:t>（英）弗瑞德·芬尼等著；毛娜，赵海梅，禹玲玲等译 其他作品：https://www.jiaokey.com/tag/（英）弗瑞德·芬尼等著；毛娜，赵海梅，禹玲玲等译.html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关键词搜索：https://www.jiaokey.com/tag/你不知道的神秘历史.html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