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2010版（1987-2009）  数学二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2010版（1987-2009）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本书出售、求购地址：https://www.jiaokey.com/book/detail/12314754.html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2010版（1987-2009）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