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欢乐的西波涅  拉美之国的小提琴探戈曲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欢乐的西波涅  拉美之国的小提琴探戈曲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本书出售、求购地址：https://www.jiaokey.com/book/detail/12314750.html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关键词搜索：https://www.jiaokey.com/tag/欢乐的西波涅  拉美之国的小提琴探戈曲.html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