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迷人的西班牙女郎  西班牙的小提琴哈巴涅拉与霍塔舞曲</w:t>
      </w:r>
    </w:p>
    <w:p>
      <w:r>
        <w:rPr>
          <w:rFonts w:ascii="宋体" w:hAnsi="宋体" w:eastAsia="宋体"/>
          <w:sz w:val="24"/>
        </w:rPr>
        <w:t>蒋雄达编著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迷人的西班牙女郎  西班牙的小提琴哈巴涅拉与霍塔舞曲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蒋雄达编著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本书出售、求购地址：https://www.jiaokey.com/book/detail/12314749.html</w:t>
      </w:r>
    </w:p>
    <w:p>
      <w:r>
        <w:t>更多相关图书推荐：https://www.jiaokey.com</w:t>
      </w:r>
    </w:p>
    <w:p>
      <w:r>
        <w:t>蒋雄达编著 其他作品：https://www.jiaokey.com/tag/蒋雄达编著.html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关键词搜索：https://www.jiaokey.com/tag/迷人的西班牙女郎  西班牙的小提琴哈巴涅拉与霍塔舞曲.html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