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美丽的梭罗河  千岛之国的小提琴抒情曲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美丽的梭罗河  千岛之国的小提琴抒情曲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本书出售、求购地址：https://www.jiaokey.com/book/detail/12314747.html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关键词搜索：https://www.jiaokey.com/tag/美丽的梭罗河  千岛之国的小提琴抒情曲.html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