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  寻找无双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  寻找无双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本书出售、求购地址：https://www.jiaokey.com/book/detail/12314737.html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关键词搜索：https://www.jiaokey.com/tag/王小波作品  寻找无双.html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