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书名：澳门西湾大桥设计与施工</w:t>
      </w:r>
    </w:p>
    <w:p>
      <w:r>
        <w:t>作者：徐恭义，初厚才，秦顺全主编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澳门西湾大桥设计与施工 评论地址：https://www.jiaokey.com/book/detail/12314735.html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