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大学者随笔书系  伤感行旅：郁达夫随笔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大学者随笔书系  伤感行旅：郁达夫随笔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本书出售、求购地址：https://www.jiaokey.com/book/detail/12314711.html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关键词搜索：https://www.jiaokey.com/tag/大学者随笔书系  伤感行旅：郁达夫随笔.html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