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赢之道  跨国公司高管谈改革开放</w:t>
      </w:r>
    </w:p>
    <w:p>
      <w:r>
        <w:rPr>
          <w:rFonts w:ascii="宋体" w:hAnsi="宋体" w:eastAsia="宋体"/>
          <w:sz w:val="24"/>
        </w:rPr>
        <w:t>朱灵主编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赢之道  跨国公司高管谈改革开放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本书出售、求购地址：https://www.jiaokey.com/book/detail/12314707.html</w:t>
      </w:r>
    </w:p>
    <w:p>
      <w:r>
        <w:t>更多相关图书推荐：https://www.jiaokey.com</w:t>
      </w:r>
    </w:p>
    <w:p>
      <w:r>
        <w:t>朱灵主编 其他作品：https://www.jiaokey.com/tag/朱灵主编.html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关键词搜索：https://www.jiaokey.com/tag/赢之道  跨国公司高管谈改革开放.html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