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心态决定状态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心态决定状态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本书出售、求购地址：https://www.jiaokey.com/book/detail/12314678.html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关键词搜索：https://www.jiaokey.com/tag/心态决定状态.html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