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背叛  美国精彩短篇悬念小说</w:t>
      </w:r>
    </w:p>
    <w:p>
      <w:r>
        <w:rPr>
          <w:rFonts w:ascii="宋体" w:hAnsi="宋体" w:eastAsia="宋体"/>
          <w:sz w:val="24"/>
        </w:rPr>
        <w:t>（美）唐纳德·奥尔森著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背叛  美国精彩短篇悬念小说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（美）唐纳德·奥尔森著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本书出售、求购地址：https://www.jiaokey.com/book/detail/12314675.html</w:t>
      </w:r>
    </w:p>
    <w:p>
      <w:r>
        <w:t>更多相关图书推荐：https://www.jiaokey.com</w:t>
      </w:r>
    </w:p>
    <w:p>
      <w:r>
        <w:t>（美）唐纳德·奥尔森著 其他作品：https://www.jiaokey.com/tag/（美）唐纳德·奥尔森著.html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关键词搜索：https://www.jiaokey.com/tag/背叛  美国精彩短篇悬念小说.html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