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威廉姆斯姐妹教你打网球</w:t>
      </w:r>
    </w:p>
    <w:p>
      <w:r>
        <w:rPr>
          <w:rFonts w:ascii="宋体" w:hAnsi="宋体" w:eastAsia="宋体"/>
          <w:sz w:val="24"/>
        </w:rPr>
        <w:t>（美）威廉姆斯（Williams，V.）威廉姆斯（Willians，S.）著，付铙译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威廉姆斯姐妹教你打网球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（美）威廉姆斯（Williams，V.）威廉姆斯（Willians，S.）著，付铙译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本书出售、求购地址：https://www.jiaokey.com/book/detail/12314668.html</w:t>
      </w:r>
    </w:p>
    <w:p>
      <w:r>
        <w:t>更多相关图书推荐：https://www.jiaokey.com</w:t>
      </w:r>
    </w:p>
    <w:p>
      <w:r>
        <w:t>（美）威廉姆斯（Williams，V.）威廉姆斯（Willians，S.）著，付铙译 其他作品：https://www.jiaokey.com/tag/（美）威廉姆斯（Williams，V.）威廉姆斯（Willians，S.）著，付铙译.html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关键词搜索：https://www.jiaokey.com/tag/威廉姆斯姐妹教你打网球.html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