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王小波作品  绿毛水怪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王小波作品  绿毛水怪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本书出售、求购地址：https://www.jiaokey.com/book/detail/12314664.html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关键词搜索：https://www.jiaokey.com/tag/王小波作品  绿毛水怪.html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