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书名：影响世界篮球的100巨星</w:t>
      </w:r>
    </w:p>
    <w:p>
      <w:r>
        <w:t>作者：杂货铺编著</w:t>
      </w:r>
    </w:p>
    <w:p>
      <w:r>
        <w:t>出版社：武汉：武汉出版社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影响世界篮球的100巨星 评论地址：https://www.jiaokey.com/book/detail/12314661.html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