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修炼魅力女人  第2版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修炼魅力女人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本书出售、求购地址：https://www.jiaokey.com/book/detail/12314651.html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关键词搜索：https://www.jiaokey.com/tag/修炼魅力女人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