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书名：学会乐观  乐观是一座跨越人生逆境的桥</w:t>
      </w:r>
    </w:p>
    <w:p>
      <w:r>
        <w:t>作者：马一编著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总页数：281</w:t>
      </w:r>
    </w:p>
    <w:p>
      <w:r>
        <w:t>更多请访问教客网: www.jiaokey.com</w:t>
      </w:r>
    </w:p>
    <w:p>
      <w:r>
        <w:t>学会乐观  乐观是一座跨越人生逆境的桥 评论地址：https://www.jiaokey.com/book/detail/12314631.html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