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书名：人一生要读的60篇演讲词</w:t>
      </w:r>
    </w:p>
    <w:p>
      <w:r>
        <w:t>作者：(美)林肯等著</w:t>
      </w:r>
    </w:p>
    <w:p>
      <w:r>
        <w:t>出版社：北京:华文出版社,2009.03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人一生要读的60篇演讲词 评论地址：https://www.jiaokey.com/book/detail/12314613.html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