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鹿心血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鹿心血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本书出售、求购地址：https://www.jiaokey.com/book/detail/12314599.html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关键词搜索：https://www.jiaokey.com/tag/鹿心血.html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