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  布什税收政策导引</w:t>
      </w:r>
    </w:p>
    <w:p>
      <w:r>
        <w:rPr>
          <w:rFonts w:ascii="宋体" w:hAnsi="宋体" w:eastAsia="宋体"/>
          <w:sz w:val="24"/>
        </w:rPr>
        <w:t>（美）保罗·克鲁格曼著；何志强，邢增艺译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  布什税收政策导引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（美）保罗·克鲁格曼著；何志强，邢增艺译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本书出售、求购地址：https://www.jiaokey.com/book/detail/12314598.html</w:t>
      </w:r>
    </w:p>
    <w:p>
      <w:r>
        <w:t>更多相关图书推荐：https://www.jiaokey.com</w:t>
      </w:r>
    </w:p>
    <w:p>
      <w:r>
        <w:t>（美）保罗·克鲁格曼著；何志强，邢增艺译 其他作品：https://www.jiaokey.com/tag/（美）保罗·克鲁格曼著；何志强，邢增艺译.html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关键词搜索：https://www.jiaokey.com/tag/模糊数学  布什税收政策导引.html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