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下一轮经济周期</w:t>
      </w:r>
    </w:p>
    <w:p>
      <w:r>
        <w:rPr>
          <w:rFonts w:ascii="宋体" w:hAnsi="宋体" w:eastAsia="宋体"/>
          <w:sz w:val="24"/>
        </w:rPr>
        <w:t>（美）哈瑞·丹特著；刘念，熊祥译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（美）哈瑞·丹特著；刘念，熊祥译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本书出售、求购地址：https://www.jiaokey.com/book/detail/12314597.html</w:t>
      </w:r>
    </w:p>
    <w:p>
      <w:r>
        <w:t>更多相关图书推荐：https://www.jiaokey.com</w:t>
      </w:r>
    </w:p>
    <w:p>
      <w:r>
        <w:t>（美）哈瑞·丹特著；刘念，熊祥译 其他作品：https://www.jiaokey.com/tag/（美）哈瑞·丹特著；刘念，熊祥译.html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关键词搜索：https://www.jiaokey.com/tag/下一轮经济周期.html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