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书名：大唐西域记导读</w:t>
      </w:r>
    </w:p>
    <w:p>
      <w:r>
        <w:t>作者：章巽，芮传明编著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大唐西域记导读 评论地址：https://www.jiaokey.com/book/detail/12314585.html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