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藏密神明图鉴  85位最重要的藏密神明大全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藏密神明图鉴  85位最重要的藏密神明大全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本书出售、求购地址：https://www.jiaokey.com/book/detail/12314570.html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关键词搜索：https://www.jiaokey.com/tag/藏密神明图鉴  85位最重要的藏密神明大全.html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