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书名：爱可以不伤  都市情感必修课</w:t>
      </w:r>
    </w:p>
    <w:p>
      <w:r>
        <w:t>作者：顾恺颉主编</w:t>
      </w:r>
    </w:p>
    <w:p>
      <w:r>
        <w:t>出版社：上海：文汇出版社</w:t>
      </w:r>
    </w:p>
    <w:p>
      <w:r>
        <w:t>出版日期：2009.04</w:t>
      </w:r>
    </w:p>
    <w:p>
      <w:r>
        <w:t>总页数：261</w:t>
      </w:r>
    </w:p>
    <w:p>
      <w:r>
        <w:t>更多请访问教客网: www.jiaokey.com</w:t>
      </w:r>
    </w:p>
    <w:p>
      <w:r>
        <w:t>爱可以不伤  都市情感必修课 评论地址：https://www.jiaokey.com/book/detail/12314560.html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