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天籁之音 源自何方  庄子的无心之言与海德格尔的不可说之说</w:t>
      </w:r>
    </w:p>
    <w:p>
      <w:r>
        <w:rPr>
          <w:rFonts w:ascii="宋体" w:hAnsi="宋体" w:eastAsia="宋体"/>
          <w:sz w:val="24"/>
        </w:rPr>
        <w:t>那薇著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天籁之音 源自何方  庄子的无心之言与海德格尔的不可说之说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本书出售、求购地址：https://www.jiaokey.com/book/detail/12314559.html</w:t>
      </w:r>
    </w:p>
    <w:p>
      <w:r>
        <w:t>更多相关图书推荐：https://www.jiaokey.com</w:t>
      </w:r>
    </w:p>
    <w:p>
      <w:r>
        <w:t>那薇著 其他作品：https://www.jiaokey.com/tag/那薇著.html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关键词搜索：https://www.jiaokey.com/tag/天籁之音 源自何方  庄子的无心之言与海德格尔的不可说之说.html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