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现代企业科技生产力开发操作：运行过程与方法</w:t>
      </w:r>
    </w:p>
    <w:p>
      <w:r>
        <w:rPr>
          <w:rFonts w:ascii="宋体" w:hAnsi="宋体" w:eastAsia="宋体"/>
          <w:sz w:val="24"/>
        </w:rPr>
        <w:t>黄维和主编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4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现代企业科技生产力开发操作：运行过程与方法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本书出售、求购地址：https://www.jiaokey.com/book/detail/12314540.html</w:t>
      </w:r>
    </w:p>
    <w:p>
      <w:r>
        <w:t>更多相关图书推荐：https://www.jiaokey.com</w:t>
      </w:r>
    </w:p>
    <w:p>
      <w:r>
        <w:t>黄维和主编 其他作品：https://www.jiaokey.com/tag/黄维和主编.html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关键词搜索：https://www.jiaokey.com/tag/现代企业科技生产力开发操作：运行过程与方法.html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