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女人有钱真幸福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女人有钱真幸福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本书出售、求购地址：https://www.jiaokey.com/book/detail/12314474.html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关键词搜索：https://www.jiaokey.com/tag/女人有钱真幸福.html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