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好吃不贵  1元3元5元家常菜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好吃不贵  1元3元5元家常菜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本书出售、求购地址：https://www.jiaokey.com/book/detail/12314453.html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关键词搜索：https://www.jiaokey.com/tag/好吃不贵  1元3元5元家常菜.html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