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大学英语六级美文晨读100篇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大学英语六级美文晨读100篇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本书出售、求购地址：https://www.jiaokey.com/book/detail/12314450.html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关键词搜索：https://www.jiaokey.com/tag/大学英语六级美文晨读100篇.html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