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古希腊残酷的征服者之亚历山大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古希腊残酷的征服者之亚历山大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本书出售、求购地址：https://www.jiaokey.com/book/detail/12314436.html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关键词搜索：https://www.jiaokey.com/tag/古希腊残酷的征服者之亚历山大.html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