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终结奴隶制度的美国总统  林肯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终结奴隶制度的美国总统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本书出售、求购地址：https://www.jiaokey.com/book/detail/12314434.html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关键词搜索：https://www.jiaokey.com/tag/终结奴隶制度的美国总统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