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面向全业务运营的网络演进</w:t>
      </w:r>
    </w:p>
    <w:p>
      <w:r>
        <w:rPr>
          <w:rFonts w:ascii="宋体" w:hAnsi="宋体" w:eastAsia="宋体"/>
          <w:sz w:val="24"/>
        </w:rPr>
        <w:t>周晴，戴源，朱晨鸣等编著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面向全业务运营的网络演进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周晴，戴源，朱晨鸣等编著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本书出售、求购地址：https://www.jiaokey.com/book/detail/12314421.html</w:t>
      </w:r>
    </w:p>
    <w:p>
      <w:r>
        <w:t>更多相关图书推荐：https://www.jiaokey.com</w:t>
      </w:r>
    </w:p>
    <w:p>
      <w:r>
        <w:t>周晴，戴源，朱晨鸣等编著 其他作品：https://www.jiaokey.com/tag/周晴，戴源，朱晨鸣等编著.html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关键词搜索：https://www.jiaokey.com/tag/面向全业务运营的网络演进.html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