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战时盟国的领导人之罗斯福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战时盟国的领导人之罗斯福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本书出售、求购地址：https://www.jiaokey.com/book/detail/12314416.html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关键词搜索：https://www.jiaokey.com/tag/战时盟国的领导人之罗斯福.html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