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最伟大的戏剧大师之莎士比亚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最伟大的戏剧大师之莎士比亚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本书出售、求购地址：https://www.jiaokey.com/book/detail/12314414.html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关键词搜索：https://www.jiaokey.com/tag/最伟大的戏剧大师之莎士比亚.html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