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从红小鬼到火箭兵司令  李水清将军回忆录</w:t>
      </w:r>
    </w:p>
    <w:p>
      <w:r>
        <w:rPr>
          <w:rFonts w:ascii="宋体" w:hAnsi="宋体" w:eastAsia="宋体"/>
          <w:sz w:val="24"/>
        </w:rPr>
        <w:t>李水清口述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从红小鬼到火箭兵司令  李水清将军回忆录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李水清口述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本书出售、求购地址：https://www.jiaokey.com/book/detail/12314403.html</w:t>
      </w:r>
    </w:p>
    <w:p>
      <w:r>
        <w:t>更多相关图书推荐：https://www.jiaokey.com</w:t>
      </w:r>
    </w:p>
    <w:p>
      <w:r>
        <w:t>李水清口述 其他作品：https://www.jiaokey.com/tag/李水清口述.html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关键词搜索：https://www.jiaokey.com/tag/从红小鬼到火箭兵司令  李水清将军回忆录.html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